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color with a particular gradient to selected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Accomplished without loss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segment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combine cells into one large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Running an application or jumping to a specific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that stands for picture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Container that displays data divided into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chart feature that enables you to show a range of possible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Format for lossy audio and visual compression that comes in several formats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showing the progression of value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 you to drag the table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widely used format for print publishing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formatting choices you can apply automatically to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variety of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Windows Bitmap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option for photographs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file's data is discarded to reduce file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Drawings made up of lines and curves which describe an object mathematically.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 created from arrangements of small squares called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recording of your voice that describes or enhances the message in each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the text in the cell is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dots or pixels per linear unit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Slide, show, file, or page that will display when you click a link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intersection of a table row and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or shape on a slide that an object will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Crossword Puzzle</dc:title>
  <dcterms:created xsi:type="dcterms:W3CDTF">2021-10-11T14:43:20Z</dcterms:created>
  <dcterms:modified xsi:type="dcterms:W3CDTF">2021-10-11T14:43:20Z</dcterms:modified>
</cp:coreProperties>
</file>