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grid of dotted lines displayed on a slide to help arrange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visual effects used when one slide moves off the screen and another moves onto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template on which the individual slides in the presentation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tool that lets you copy text formatting from one text selection and apply it to any other text in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at the top of a slide for information that repeats for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Professionally designed graphics that organize and display information in various graphic types such as lists, processes, or hierarchical displays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orientation of a slide or printout that is wider than it is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overlap objects, and control the order in which overlapping objects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template on which individual slides that use a certain layout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graphic specifically designed to be used as a bullet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PowerPoint feature designed to reduce font size to fit text in the current placeholder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remove a portion of a picture that you don't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Enlarging or reducing the size of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PowerPoint's default view that displays the Slide pane, the Notes pane, and the Slides/Outline 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at the bottom of a slide in which you can enter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setting that controls the amount of time a slide displays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Preset combinations of shape effects that can be applied as a single formatting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proportion of width to height for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orientation of a slide or printout that is taller than it is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Nonprinting vertical and horizontal lines you can use to align objects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apply movement to text or an object to control its display during the 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non-placeholder container for text that you can position anywhere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combine multiple shapes or other objects into a collective unit that can be controlled as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special type of presentation in which the main point is to display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effects applied to drawn shapes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Crossword Puzzle</dc:title>
  <dcterms:created xsi:type="dcterms:W3CDTF">2021-10-11T14:43:22Z</dcterms:created>
  <dcterms:modified xsi:type="dcterms:W3CDTF">2021-10-11T14:43:22Z</dcterms:modified>
</cp:coreProperties>
</file>