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E3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F6 key allows you to move between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where an image can be 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pad insert plus T will read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Slide used to display text and an image is called Picture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Press this to move to next slide in slide show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F5 key will activate this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tab on the ribbon allows you to add an image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locate a slide you should be in which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locate alternative text options you should press which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Accessibility text that describes an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add information to the slide you should be in which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a place holder and move to another press this 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E3</dc:title>
  <dcterms:created xsi:type="dcterms:W3CDTF">2021-10-11T14:42:45Z</dcterms:created>
  <dcterms:modified xsi:type="dcterms:W3CDTF">2021-10-11T14:42:45Z</dcterms:modified>
</cp:coreProperties>
</file>