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Lower-level 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Higher-level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deliver a dynamic, professional looking  message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creating presentations follow the ____ ____ 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slides width is greater than its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boxes with dotted or hatch-marked borders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consistency in design and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default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placeholders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has slanted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Intro</dc:title>
  <dcterms:created xsi:type="dcterms:W3CDTF">2021-10-11T14:43:10Z</dcterms:created>
  <dcterms:modified xsi:type="dcterms:W3CDTF">2021-10-11T14:43:10Z</dcterms:modified>
</cp:coreProperties>
</file>