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one slide printed on a page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text on slides only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Details added to the bottom margin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Basically text boxes on slides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90 degrees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a bullet from third level to second level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the background of all slides at the same time (5,2,3)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Scissor icon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Smiley face, arrow, or star for example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resize images, text boxes or tables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Portrait or landscape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View the presentation before printing (5,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Emphasise a list (6, 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information about layout and formatting of all the slides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 for errors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Microsoft Office presentation software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colour a shape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it is set out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a bullet from first level to second level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at the bottom (5,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 today automatically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the colour of a slide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this before closing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Details added to the top margin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Slide six becomes slide two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Level 1</dc:title>
  <dcterms:created xsi:type="dcterms:W3CDTF">2021-10-11T14:44:17Z</dcterms:created>
  <dcterms:modified xsi:type="dcterms:W3CDTF">2021-10-11T14:44:17Z</dcterms:modified>
</cp:coreProperties>
</file>