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PowerPoint Module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Theme_________________ is a set of 12 coordinated colors that make up a PowerPoint presentation.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software program used to organize and present information that is part of an electronic slide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Theme ___________________ is the set of fonts for titles and other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__________________________ pane is the main section of Normal View that displays the current slide.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__________________ point is a blinking vertical line that appears when you click in a text box.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__________________________ button is a button on the PowerPoint status bar in Normal View that allows you to open the comments pane.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 slider is a slider on the status bar that is dragged to enlarge or decrease the display.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freehand pen and highlighter marks you can draw on a slide in Normal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______________________ placeholder is a box with a dotted border and text that you can replace with your own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Slides_____________________ is on the left side of the Normal View and it displays the slides in the presentation as thumbnails.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_________________________ button is a button on the status bar in PowerPoint that opens the notes pane.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horizontal strip near the top of the window that contains tabs.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Module 1 Vocabulary</dc:title>
  <dcterms:created xsi:type="dcterms:W3CDTF">2021-10-11T14:43:12Z</dcterms:created>
  <dcterms:modified xsi:type="dcterms:W3CDTF">2021-10-11T14:43:12Z</dcterms:modified>
</cp:coreProperties>
</file>