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PowerPoint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theme    </w:t>
      </w:r>
      <w:r>
        <w:t xml:space="preserve">   review    </w:t>
      </w:r>
      <w:r>
        <w:t xml:space="preserve">   presentation    </w:t>
      </w:r>
      <w:r>
        <w:t xml:space="preserve">   bullet point    </w:t>
      </w:r>
      <w:r>
        <w:t xml:space="preserve">   layout    </w:t>
      </w:r>
      <w:r>
        <w:t xml:space="preserve">   insert    </w:t>
      </w:r>
      <w:r>
        <w:t xml:space="preserve">   save    </w:t>
      </w:r>
      <w:r>
        <w:t xml:space="preserve">   slideshow    </w:t>
      </w:r>
      <w:r>
        <w:t xml:space="preserve">   design    </w:t>
      </w:r>
      <w:r>
        <w:t xml:space="preserve">   transition    </w:t>
      </w:r>
      <w:r>
        <w:t xml:space="preserve">   search    </w:t>
      </w:r>
      <w:r>
        <w:t xml:space="preserve">   animate    </w:t>
      </w:r>
      <w:r>
        <w:t xml:space="preserve">   command    </w:t>
      </w:r>
      <w:r>
        <w:t xml:space="preserve">   customize    </w:t>
      </w:r>
      <w:r>
        <w:t xml:space="preserve">   group    </w:t>
      </w:r>
      <w:r>
        <w:t xml:space="preserve">   powerpoint    </w:t>
      </w:r>
      <w:r>
        <w:t xml:space="preserve">   ribbon    </w:t>
      </w:r>
      <w:r>
        <w:t xml:space="preserve">   tabs    </w:t>
      </w:r>
      <w:r>
        <w:t xml:space="preserve">   toolbar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Terms</dc:title>
  <dcterms:created xsi:type="dcterms:W3CDTF">2021-10-11T14:43:27Z</dcterms:created>
  <dcterms:modified xsi:type="dcterms:W3CDTF">2021-10-11T14:43:27Z</dcterms:modified>
</cp:coreProperties>
</file>