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text, graphics or other objects that appear on a slide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slide master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 or art image you can add to a slide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title slide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feature that lets you create a presentation from scratch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bulleted 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that occurs between slides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formatting for all the slides in a presentation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placeholder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 boxes that appear on a new slide that you can add content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slide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combination of more than one media, text, image, sound, or video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slide layout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pre-defined slide format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transitions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page of a presentation in a slide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animation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program that allows you to create professional looking presentations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hyperlink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slide of a presentation which include the title of the presentation and the presenter's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multimedia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predefined colors, fonts, and layouts for a presentation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unordered list usually marked with a solid round dot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blank presentation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shortcut that allows you to link to a website or another page in your presentation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PowerPoint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view that allows you to run your presentation and preview how it will look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clip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Vocabulary</dc:title>
  <dcterms:created xsi:type="dcterms:W3CDTF">2021-10-11T14:43:48Z</dcterms:created>
  <dcterms:modified xsi:type="dcterms:W3CDTF">2021-10-11T14:43:48Z</dcterms:modified>
</cp:coreProperties>
</file>