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Slanted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position within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Introduces the presentation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slide layouts are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Defines the hue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how the characters are formatted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four alternate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 of text with the same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1/72 of an inch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Specifies the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**** the view of the slide</w:t>
            </w:r>
          </w:p>
        </w:tc>
      </w:tr>
    </w:tbl>
    <w:p>
      <w:pPr>
        <w:pStyle w:val="WordBankMedium"/>
      </w:pPr>
      <w:r>
        <w:t xml:space="preserve">   Theme    </w:t>
      </w:r>
      <w:r>
        <w:t xml:space="preserve">   Variants    </w:t>
      </w:r>
      <w:r>
        <w:t xml:space="preserve">   Title Slide    </w:t>
      </w:r>
      <w:r>
        <w:t xml:space="preserve">   Landscape Orientation    </w:t>
      </w:r>
      <w:r>
        <w:t xml:space="preserve">   Paragraph    </w:t>
      </w:r>
      <w:r>
        <w:t xml:space="preserve">   Level    </w:t>
      </w:r>
      <w:r>
        <w:t xml:space="preserve">   Zoom    </w:t>
      </w:r>
      <w:r>
        <w:t xml:space="preserve">   Format    </w:t>
      </w:r>
      <w:r>
        <w:t xml:space="preserve">   Font    </w:t>
      </w:r>
      <w:r>
        <w:t xml:space="preserve">   Style    </w:t>
      </w:r>
      <w:r>
        <w:t xml:space="preserve">   Size    </w:t>
      </w:r>
      <w:r>
        <w:t xml:space="preserve">   Point    </w:t>
      </w:r>
      <w:r>
        <w:t xml:space="preserve">   Color    </w:t>
      </w:r>
      <w:r>
        <w:t xml:space="preserve">   Italic    </w:t>
      </w:r>
      <w:r>
        <w:t xml:space="preserve">   bulleted 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Vocabulary</dc:title>
  <dcterms:created xsi:type="dcterms:W3CDTF">2021-10-11T14:44:15Z</dcterms:created>
  <dcterms:modified xsi:type="dcterms:W3CDTF">2021-10-11T14:44:15Z</dcterms:modified>
</cp:coreProperties>
</file>