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PowerPoint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Predrawn artwork, photos, animations, and sound clips that you can insert into your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 a portion of a picture that you don't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Prearranged sets of placeholders for various types of slide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Professionally designed graphics that organize and display information in various graphic types such as lists, processes, or hierarchical displays.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to text or an object to control its display during the 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reason to give a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background colors and graphics of a slide and also fonts and color schemes.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a ________________ is a picture or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visual effects used when one slide moves off of the screen and another moves onto the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Designated areas in PowerPoint layouts that can be used to easily insert text, graphics, or multimedia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presentation that is already formatted with a slide design and may also include sample text to guide you in completing the 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Printed copies of the presentation for the audience to refer to during and after the slide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 the _______________ before creating your presentation.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Word Find</dc:title>
  <dcterms:created xsi:type="dcterms:W3CDTF">2021-10-11T14:43:44Z</dcterms:created>
  <dcterms:modified xsi:type="dcterms:W3CDTF">2021-10-11T14:43:44Z</dcterms:modified>
</cp:coreProperties>
</file>