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PowerStation: 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Postulate    </w:t>
      </w:r>
      <w:r>
        <w:t xml:space="preserve">   Onset    </w:t>
      </w:r>
      <w:r>
        <w:t xml:space="preserve">   Opine    </w:t>
      </w:r>
      <w:r>
        <w:t xml:space="preserve">   Locomotion    </w:t>
      </w:r>
      <w:r>
        <w:t xml:space="preserve">   Lucrative    </w:t>
      </w:r>
      <w:r>
        <w:t xml:space="preserve">   Insatiable    </w:t>
      </w:r>
      <w:r>
        <w:t xml:space="preserve">   Ignominious    </w:t>
      </w:r>
      <w:r>
        <w:t xml:space="preserve">   Flourish    </w:t>
      </w:r>
      <w:r>
        <w:t xml:space="preserve">   Ferocity    </w:t>
      </w:r>
      <w:r>
        <w:t xml:space="preserve">   Emit    </w:t>
      </w:r>
      <w:r>
        <w:t xml:space="preserve">   Eccentric    </w:t>
      </w:r>
      <w:r>
        <w:t xml:space="preserve">   Disparage    </w:t>
      </w:r>
      <w:r>
        <w:t xml:space="preserve">   Corroborate    </w:t>
      </w:r>
      <w:r>
        <w:t xml:space="preserve">   Complacent    </w:t>
      </w:r>
      <w:r>
        <w:t xml:space="preserve">   Competent    </w:t>
      </w:r>
      <w:r>
        <w:t xml:space="preserve">   Brevity    </w:t>
      </w:r>
      <w:r>
        <w:t xml:space="preserve">   Benevolent    </w:t>
      </w:r>
      <w:r>
        <w:t xml:space="preserve">   Abate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PowerStation: SAT WORDS</dc:title>
  <dcterms:created xsi:type="dcterms:W3CDTF">2021-10-11T14:43:25Z</dcterms:created>
  <dcterms:modified xsi:type="dcterms:W3CDTF">2021-10-11T14:43:25Z</dcterms:modified>
</cp:coreProperties>
</file>