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clearheaded    </w:t>
      </w:r>
      <w:r>
        <w:t xml:space="preserve">   brave    </w:t>
      </w:r>
      <w:r>
        <w:t xml:space="preserve">   enthusiastic    </w:t>
      </w:r>
      <w:r>
        <w:t xml:space="preserve">   optimistic    </w:t>
      </w:r>
      <w:r>
        <w:t xml:space="preserve">   inspirational    </w:t>
      </w:r>
      <w:r>
        <w:t xml:space="preserve">   responsible    </w:t>
      </w:r>
      <w:r>
        <w:t xml:space="preserve">   amazing    </w:t>
      </w:r>
      <w:r>
        <w:t xml:space="preserve">   consistent    </w:t>
      </w:r>
      <w:r>
        <w:t xml:space="preserve">   dedicated    </w:t>
      </w:r>
      <w:r>
        <w:t xml:space="preserve">   focused    </w:t>
      </w:r>
      <w:r>
        <w:t xml:space="preserve">   organised    </w:t>
      </w:r>
      <w:r>
        <w:t xml:space="preserve">   successful    </w:t>
      </w:r>
      <w:r>
        <w:t xml:space="preserve">   centred    </w:t>
      </w:r>
      <w:r>
        <w:t xml:space="preserve">   determined    </w:t>
      </w:r>
      <w:r>
        <w:t xml:space="preserve">   grounded    </w:t>
      </w:r>
      <w:r>
        <w:t xml:space="preserve">   creative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Affirmations</dc:title>
  <dcterms:created xsi:type="dcterms:W3CDTF">2021-10-11T14:43:37Z</dcterms:created>
  <dcterms:modified xsi:type="dcterms:W3CDTF">2021-10-11T14:43:37Z</dcterms:modified>
</cp:coreProperties>
</file>