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Basics: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Latvia, an East European urban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Romania, an East European center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strait that connects the Black Sea with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 of the Atlantic ocean between the British Isles and the northern European mainland.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Italian island off the southern tip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countries whose governments, economies, and social organizations were dominated by the Soviet Union from 1948 to between 1989 and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the Czech Republic, an East European center for business and indrustry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inlet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tall, rugged mountain range that runs through much of south-central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Ukraine, a major industrial center of Eastern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range that forms the border between Spain and France, in Western Eurpoe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divisions of oceans, usually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island in the Mediterranean Sea, south of Corsica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 extremely hot nor 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used for clothing and other soft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 used in most countries of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Union of Soviet Socialist Republics; a group of 15 countries dominated by Russia that dissolved in 1991; also called U.S.S.R.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island nation in the North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Italian island off the southern tip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city of Belarus, an important urban and industrial center of Eastern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Basics: Europe</dc:title>
  <dcterms:created xsi:type="dcterms:W3CDTF">2021-10-11T14:42:52Z</dcterms:created>
  <dcterms:modified xsi:type="dcterms:W3CDTF">2021-10-11T14:42:52Z</dcterms:modified>
</cp:coreProperties>
</file>