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violence    </w:t>
      </w:r>
      <w:r>
        <w:t xml:space="preserve">   bossing    </w:t>
      </w:r>
      <w:r>
        <w:t xml:space="preserve">   win    </w:t>
      </w:r>
      <w:r>
        <w:t xml:space="preserve">   threaten    </w:t>
      </w:r>
      <w:r>
        <w:t xml:space="preserve">   fighting    </w:t>
      </w:r>
      <w:r>
        <w:t xml:space="preserve">   revenge    </w:t>
      </w:r>
      <w:r>
        <w:t xml:space="preserve">   fear    </w:t>
      </w:r>
      <w:r>
        <w:t xml:space="preserve">   advantage    </w:t>
      </w:r>
      <w:r>
        <w:t xml:space="preserve">   irrisponsible    </w:t>
      </w:r>
      <w:r>
        <w:t xml:space="preserve">   situation    </w:t>
      </w:r>
      <w:r>
        <w:t xml:space="preserve">   aggression    </w:t>
      </w:r>
      <w:r>
        <w:t xml:space="preserve">   anger    </w:t>
      </w:r>
      <w:r>
        <w:t xml:space="preserve">   manipulate    </w:t>
      </w:r>
      <w:r>
        <w:t xml:space="preserve">   compulsive    </w:t>
      </w:r>
      <w:r>
        <w:t xml:space="preserve">   deceive    </w:t>
      </w:r>
      <w:r>
        <w:t xml:space="preserve">   control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Control</dc:title>
  <dcterms:created xsi:type="dcterms:W3CDTF">2021-10-11T14:43:24Z</dcterms:created>
  <dcterms:modified xsi:type="dcterms:W3CDTF">2021-10-11T14:43:24Z</dcterms:modified>
</cp:coreProperties>
</file>