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hedge trimmer    </w:t>
      </w:r>
      <w:r>
        <w:t xml:space="preserve">   hydration    </w:t>
      </w:r>
      <w:r>
        <w:t xml:space="preserve">   gloves    </w:t>
      </w:r>
      <w:r>
        <w:t xml:space="preserve">   carburetor    </w:t>
      </w:r>
      <w:r>
        <w:t xml:space="preserve">   choke    </w:t>
      </w:r>
      <w:r>
        <w:t xml:space="preserve">   battery    </w:t>
      </w:r>
      <w:r>
        <w:t xml:space="preserve">   deck    </w:t>
      </w:r>
      <w:r>
        <w:t xml:space="preserve">   sharpen    </w:t>
      </w:r>
      <w:r>
        <w:t xml:space="preserve">   filter    </w:t>
      </w:r>
      <w:r>
        <w:t xml:space="preserve">   goggles    </w:t>
      </w:r>
      <w:r>
        <w:t xml:space="preserve">   safety    </w:t>
      </w:r>
      <w:r>
        <w:t xml:space="preserve">   string    </w:t>
      </w:r>
      <w:r>
        <w:t xml:space="preserve">   weed eater    </w:t>
      </w:r>
      <w:r>
        <w:t xml:space="preserve">   chain    </w:t>
      </w:r>
      <w:r>
        <w:t xml:space="preserve">   blades    </w:t>
      </w:r>
      <w:r>
        <w:t xml:space="preserve">   belt    </w:t>
      </w:r>
      <w:r>
        <w:t xml:space="preserve">   spark plugs    </w:t>
      </w:r>
      <w:r>
        <w:t xml:space="preserve">   tires    </w:t>
      </w:r>
      <w:r>
        <w:t xml:space="preserve">   leaf blower    </w:t>
      </w:r>
      <w:r>
        <w:t xml:space="preserve">   edge trimmer    </w:t>
      </w:r>
      <w:r>
        <w:t xml:space="preserve">   gas    </w:t>
      </w:r>
      <w:r>
        <w:t xml:space="preserve">   additive    </w:t>
      </w:r>
      <w:r>
        <w:t xml:space="preserve">   chain saw    </w:t>
      </w:r>
      <w:r>
        <w:t xml:space="preserve">   lawn mower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Equipment</dc:title>
  <dcterms:created xsi:type="dcterms:W3CDTF">2021-10-11T14:43:50Z</dcterms:created>
  <dcterms:modified xsi:type="dcterms:W3CDTF">2021-10-11T14:43:50Z</dcterms:modified>
</cp:coreProperties>
</file>