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nutritious fruit that is also a digestive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snack that is high in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can be served raw or cooked and some of them are purple.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breakfast cereal that are shaped like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Healthy snack, packaged in wrapper.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hard boil, dye, or cook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 served with brown sugar, butter, and sometimes marshmallows.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grilled, fried, or baked.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 that builds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make toast and sandwiches.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fruit used in jams and 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red and considered a vegetable or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to use for sandwich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found in granola mix, cereal, and some cookies.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fruit, part of the rose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Foods</dc:title>
  <dcterms:created xsi:type="dcterms:W3CDTF">2021-10-11T14:42:38Z</dcterms:created>
  <dcterms:modified xsi:type="dcterms:W3CDTF">2021-10-11T14:42:38Z</dcterms:modified>
</cp:coreProperties>
</file>