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Functions/Rational Functions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asymptote is found by dividing the leading terms of the numerator and denominator.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Zeros and asymptotes dictate the ______ behavior of a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dictates a function's long run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 is where the graph intercepts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asymptotes does (x+4)/(x-1)(x+2)(x+4)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function (x-3)^2/(x+1)(x+3) would have a zero at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value of the exponent in a square root function is ______ than 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At an asymptote or hole, the function is 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a function "bounce back."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function approaches a vertical asymptote, it approaches +/-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Where the numerator &amp; denominator both = 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the denominator of a rational function =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x^3, x^-1, and 5x/(x-3) are all ____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 function is a function that can be written in the form r(x) = p(x)/q(x)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ends of an ____ function either both go up, or both go down.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Functions/Rational Functions Review</dc:title>
  <dcterms:created xsi:type="dcterms:W3CDTF">2021-10-11T14:43:06Z</dcterms:created>
  <dcterms:modified xsi:type="dcterms:W3CDTF">2021-10-11T14:43:06Z</dcterms:modified>
</cp:coreProperties>
</file>