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Grid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use sunlight directly to make food(ex.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x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measuring the large amounts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organisms of the same species that live in a specific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Usage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the nonliving part of the environment, including water,rocks,light, and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electrons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the populations of species that live in the same habitat and interact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element is coal most often contaminated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an 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organisms that get energy by breaking down other dead organisms(ex.bacteria and fungi)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/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population that an environment can support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Biosphere,ecosystem,community,population,organism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kilowatt•hour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pathway of energy transfer through various stages as a result of the feeding patterns of a series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 that shows the feeding relationships between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of organisms and their abiotic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Describes living factors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 that eats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eat other organisms (ex. Coyote)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interactions of living organisms with one another and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part of earth where life exists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and the Environment</dc:title>
  <dcterms:created xsi:type="dcterms:W3CDTF">2021-10-11T14:42:18Z</dcterms:created>
  <dcterms:modified xsi:type="dcterms:W3CDTF">2021-10-11T14:42:18Z</dcterms:modified>
</cp:coreProperties>
</file>