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Power Hour Crossword - Refugee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ship did Josef travel on?[Write answer with no spaces]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Josef's sister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president of Syria? [Write with no spaces]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Isabel going in the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Mahmoud live before he fled Syria?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age is Josef when he gets his Bar Mitzvah? [Write number in words]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president of Cuba in 1994? [Write with no spaces]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Josef fleeing Germany to? [Write country]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Mahmoud's brother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is it for Josef when the book started?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did the Syrian war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Isabel when the story starts? [Write the number in words]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instrument does Isabel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star that Jews had to wear on thier arm?The star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dictator in Germany during the second world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Hour Crossword - Refugee</dc:title>
  <dcterms:created xsi:type="dcterms:W3CDTF">2021-10-11T14:43:08Z</dcterms:created>
  <dcterms:modified xsi:type="dcterms:W3CDTF">2021-10-11T14:43:08Z</dcterms:modified>
</cp:coreProperties>
</file>