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Mech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properly place crank shaft and cam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purpose of the flywheel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fins on the motor are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energy changes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 shaft connect to the crank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attached to the piston so no air escapes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pull rope wines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as lubercation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converts reciprocating motion into rotary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holds the spring on the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pushes down on the valve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opens to allow air/fuel mixture to enter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quiets the noise of a motor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fuel for internal combustion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fuel for internal combustion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distributes fuel to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helps balance the crank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closed during intake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secures the piston to the connecting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 to start most small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piston to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bottom part of the piston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crank shaft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shaft rotates to open and close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cleans the air before entering carburator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generates spark to ignite fuel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lump on the cam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keeps oil from leaking out of the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Mech</dc:title>
  <dcterms:created xsi:type="dcterms:W3CDTF">2021-10-11T14:43:55Z</dcterms:created>
  <dcterms:modified xsi:type="dcterms:W3CDTF">2021-10-11T14:43:55Z</dcterms:modified>
</cp:coreProperties>
</file>