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___________  others. Mathew 6:15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Confess with your mouth and ________ in your heart. Rom 10:9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the Lord is the beginning of this.  Proverbs 1:7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of 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power works best in our _______. II Corinth 12:9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Noah built the ark by ____.  Heb 11:7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loved us so much ...we surely out to _____ one another. I John 4:11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to God, James 5:15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_______. Acts 1:8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Acts 1:8 You will receive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told Moses to instruct Aaron and his sons to ____ the people. Num. 6:22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causes increase. Gal. 5:9</w:t>
            </w:r>
          </w:p>
        </w:tc>
      </w:tr>
    </w:tbl>
    <w:p>
      <w:pPr>
        <w:pStyle w:val="WordBankSmall"/>
      </w:pPr>
      <w:r>
        <w:t xml:space="preserve">   Prayer    </w:t>
      </w:r>
      <w:r>
        <w:t xml:space="preserve">   Love    </w:t>
      </w:r>
      <w:r>
        <w:t xml:space="preserve">   believe    </w:t>
      </w:r>
      <w:r>
        <w:t xml:space="preserve">   Spirit    </w:t>
      </w:r>
      <w:r>
        <w:t xml:space="preserve">   Jesus    </w:t>
      </w:r>
      <w:r>
        <w:t xml:space="preserve">   Sabbath    </w:t>
      </w:r>
      <w:r>
        <w:t xml:space="preserve">   Faith    </w:t>
      </w:r>
      <w:r>
        <w:t xml:space="preserve">   Power    </w:t>
      </w:r>
      <w:r>
        <w:t xml:space="preserve">   Bless    </w:t>
      </w:r>
      <w:r>
        <w:t xml:space="preserve">   Weakness    </w:t>
      </w:r>
      <w:r>
        <w:t xml:space="preserve">   Yeast    </w:t>
      </w:r>
      <w:r>
        <w:t xml:space="preserve">   Wisdom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Prayer</dc:title>
  <dcterms:created xsi:type="dcterms:W3CDTF">2021-10-11T14:43:32Z</dcterms:created>
  <dcterms:modified xsi:type="dcterms:W3CDTF">2021-10-11T14:43:32Z</dcterms:modified>
</cp:coreProperties>
</file>