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Power Plus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coin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high spirits; exultantly proud and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uninterested; listless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dreamily 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morally unrestrained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force oneself into a situation uninvited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turn away feelings or affections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witty saying expressing a single thought or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scarcity,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believing that all events in life are inevitable and determined by fate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Plus Lesson 1</dc:title>
  <dcterms:created xsi:type="dcterms:W3CDTF">2021-10-11T14:43:10Z</dcterms:created>
  <dcterms:modified xsi:type="dcterms:W3CDTF">2021-10-11T14:43:10Z</dcterms:modified>
</cp:coreProperties>
</file>