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Power Point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Transition    </w:t>
      </w:r>
      <w:r>
        <w:t xml:space="preserve">   Slide Sorter    </w:t>
      </w:r>
      <w:r>
        <w:t xml:space="preserve">   Quick Access Toolbar    </w:t>
      </w:r>
      <w:r>
        <w:t xml:space="preserve">   Painter    </w:t>
      </w:r>
      <w:r>
        <w:t xml:space="preserve">   Live Preview    </w:t>
      </w:r>
      <w:r>
        <w:t xml:space="preserve">   Header    </w:t>
      </w:r>
      <w:r>
        <w:t xml:space="preserve">   Grayscale    </w:t>
      </w:r>
      <w:r>
        <w:t xml:space="preserve">   Duration    </w:t>
      </w:r>
      <w:r>
        <w:t xml:space="preserve">   Bullet Points    </w:t>
      </w:r>
      <w:r>
        <w:t xml:space="preserve">   Autocorrect    </w:t>
      </w:r>
      <w:r>
        <w:t xml:space="preserve">   SmartArt    </w:t>
      </w:r>
      <w:r>
        <w:t xml:space="preserve">   Ribbon    </w:t>
      </w:r>
      <w:r>
        <w:t xml:space="preserve">   PDF    </w:t>
      </w:r>
      <w:r>
        <w:t xml:space="preserve">   Loop    </w:t>
      </w:r>
      <w:r>
        <w:t xml:space="preserve">   Kiosk    </w:t>
      </w:r>
      <w:r>
        <w:t xml:space="preserve">   Gridlines    </w:t>
      </w:r>
      <w:r>
        <w:t xml:space="preserve">   Footer    </w:t>
      </w:r>
      <w:r>
        <w:t xml:space="preserve">   Crop    </w:t>
      </w:r>
      <w:r>
        <w:t xml:space="preserve">   Backstage    </w:t>
      </w:r>
      <w:r>
        <w:t xml:space="preserve">   Animation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Power Point</dc:title>
  <dcterms:created xsi:type="dcterms:W3CDTF">2021-10-11T14:43:01Z</dcterms:created>
  <dcterms:modified xsi:type="dcterms:W3CDTF">2021-10-11T14:43:01Z</dcterms:modified>
</cp:coreProperties>
</file>