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 Prefix #3 "Fore"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comes before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realize beforehand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short introductory essay at the beginning of a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weather man on TV said the __________ included 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Seeing ahead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feeling of evil to come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two characters were arguing in the ______________ of the scene.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Authors use _________ to give the reader hints about what is going to happen next.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from an earlier time that contributed to a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ranks ahead of everything else in the same category.</w:t>
            </w:r>
          </w:p>
        </w:tc>
      </w:tr>
    </w:tbl>
    <w:p>
      <w:pPr>
        <w:pStyle w:val="WordBankMedium"/>
      </w:pPr>
      <w:r>
        <w:t xml:space="preserve">   Forerunner    </w:t>
      </w:r>
      <w:r>
        <w:t xml:space="preserve">   Forefather    </w:t>
      </w:r>
      <w:r>
        <w:t xml:space="preserve">   Foreshadowing    </w:t>
      </w:r>
      <w:r>
        <w:t xml:space="preserve">   Forecast    </w:t>
      </w:r>
      <w:r>
        <w:t xml:space="preserve">   Foreword    </w:t>
      </w:r>
      <w:r>
        <w:t xml:space="preserve">   Foreboding    </w:t>
      </w:r>
      <w:r>
        <w:t xml:space="preserve">   Foreground    </w:t>
      </w:r>
      <w:r>
        <w:t xml:space="preserve">   Foresight    </w:t>
      </w:r>
      <w:r>
        <w:t xml:space="preserve">   Foremost    </w:t>
      </w:r>
      <w:r>
        <w:t xml:space="preserve">   Foresee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Prefix #3 "Fore"</dc:title>
  <dcterms:created xsi:type="dcterms:W3CDTF">2021-10-11T14:43:04Z</dcterms:created>
  <dcterms:modified xsi:type="dcterms:W3CDTF">2021-10-11T14:43:04Z</dcterms:modified>
</cp:coreProperties>
</file>