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Customer    </w:t>
      </w:r>
      <w:r>
        <w:t xml:space="preserve">   Interested    </w:t>
      </w:r>
      <w:r>
        <w:t xml:space="preserve">   Resolution    </w:t>
      </w:r>
      <w:r>
        <w:t xml:space="preserve">   Research    </w:t>
      </w:r>
      <w:r>
        <w:t xml:space="preserve">   Neurons    </w:t>
      </w:r>
      <w:r>
        <w:t xml:space="preserve">   Emotions    </w:t>
      </w:r>
      <w:r>
        <w:t xml:space="preserve">   Appreciation    </w:t>
      </w:r>
      <w:r>
        <w:t xml:space="preserve">   Powerful    </w:t>
      </w:r>
      <w:r>
        <w:t xml:space="preserve">   Empathy    </w:t>
      </w:r>
      <w:r>
        <w:t xml:space="preserve">   Peacock    </w:t>
      </w:r>
      <w:r>
        <w:t xml:space="preserve">   Dove    </w:t>
      </w:r>
      <w:r>
        <w:t xml:space="preserve">   Owl    </w:t>
      </w:r>
      <w:r>
        <w:t xml:space="preserve">   Eagle    </w:t>
      </w:r>
      <w:r>
        <w:t xml:space="preserve">   Cheese    </w:t>
      </w:r>
      <w:r>
        <w:t xml:space="preserve">   Psychology    </w:t>
      </w:r>
      <w:r>
        <w:t xml:space="preserve">   Determination    </w:t>
      </w:r>
      <w:r>
        <w:t xml:space="preserve">   Effortless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Puzzle</dc:title>
  <dcterms:created xsi:type="dcterms:W3CDTF">2021-10-11T14:42:34Z</dcterms:created>
  <dcterms:modified xsi:type="dcterms:W3CDTF">2021-10-11T14:42:34Z</dcterms:modified>
</cp:coreProperties>
</file>