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Power Rangers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Hero    </w:t>
      </w:r>
      <w:r>
        <w:t xml:space="preserve">   Villain    </w:t>
      </w:r>
      <w:r>
        <w:t xml:space="preserve">   Bullzooka    </w:t>
      </w:r>
      <w:r>
        <w:t xml:space="preserve">   Shogun Buckle    </w:t>
      </w:r>
      <w:r>
        <w:t xml:space="preserve">   Mega Blade    </w:t>
      </w:r>
      <w:r>
        <w:t xml:space="preserve">   Power Disk    </w:t>
      </w:r>
      <w:r>
        <w:t xml:space="preserve">   Spin Sword    </w:t>
      </w:r>
      <w:r>
        <w:t xml:space="preserve">   Samuraizer    </w:t>
      </w:r>
      <w:r>
        <w:t xml:space="preserve">   Megazord    </w:t>
      </w:r>
      <w:r>
        <w:t xml:space="preserve">   Enemy    </w:t>
      </w:r>
      <w:r>
        <w:t xml:space="preserve">   Green Ranger    </w:t>
      </w:r>
      <w:r>
        <w:t xml:space="preserve">   Pink Ranger    </w:t>
      </w:r>
      <w:r>
        <w:t xml:space="preserve">   Yellow Ranger    </w:t>
      </w:r>
      <w:r>
        <w:t xml:space="preserve">   Blue Ranger    </w:t>
      </w:r>
      <w:r>
        <w:t xml:space="preserve">   Red Ranger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 Rangers Crossword</dc:title>
  <dcterms:created xsi:type="dcterms:W3CDTF">2021-10-11T14:43:22Z</dcterms:created>
  <dcterms:modified xsi:type="dcterms:W3CDTF">2021-10-11T14:43:22Z</dcterms:modified>
</cp:coreProperties>
</file>