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⚡Rangers Dino Charge Characters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Sledge's Outlaws    </w:t>
      </w:r>
      <w:r>
        <w:t xml:space="preserve">   Doomwing    </w:t>
      </w:r>
      <w:r>
        <w:t xml:space="preserve">   Singe    </w:t>
      </w:r>
      <w:r>
        <w:t xml:space="preserve">   Lord Arcanon    </w:t>
      </w:r>
      <w:r>
        <w:t xml:space="preserve">   Snide    </w:t>
      </w:r>
      <w:r>
        <w:t xml:space="preserve">   Heckyl    </w:t>
      </w:r>
      <w:r>
        <w:t xml:space="preserve">   Vivix    </w:t>
      </w:r>
      <w:r>
        <w:t xml:space="preserve">   Curio    </w:t>
      </w:r>
      <w:r>
        <w:t xml:space="preserve">   Poisandra    </w:t>
      </w:r>
      <w:r>
        <w:t xml:space="preserve">   Fury    </w:t>
      </w:r>
      <w:r>
        <w:t xml:space="preserve">   Wrench    </w:t>
      </w:r>
      <w:r>
        <w:t xml:space="preserve">   Sledge    </w:t>
      </w:r>
      <w:r>
        <w:t xml:space="preserve">   Keeper    </w:t>
      </w:r>
      <w:r>
        <w:t xml:space="preserve">   Zenowing    </w:t>
      </w:r>
      <w:r>
        <w:t xml:space="preserve">   James Navarro    </w:t>
      </w:r>
      <w:r>
        <w:t xml:space="preserve">   Kendall Morgan    </w:t>
      </w:r>
      <w:r>
        <w:t xml:space="preserve">   Albert Smith    </w:t>
      </w:r>
      <w:r>
        <w:t xml:space="preserve">   Prince Phillip III of Zandar    </w:t>
      </w:r>
      <w:r>
        <w:t xml:space="preserve">   Sir Ivan of Zandar    </w:t>
      </w:r>
      <w:r>
        <w:t xml:space="preserve">   Chase Randall    </w:t>
      </w:r>
      <w:r>
        <w:t xml:space="preserve">   Koda    </w:t>
      </w:r>
      <w:r>
        <w:t xml:space="preserve">   Riley Griffin    </w:t>
      </w:r>
      <w:r>
        <w:t xml:space="preserve">   Shelby Watkins    </w:t>
      </w:r>
      <w:r>
        <w:t xml:space="preserve">   Tyler Navarro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⚡Rangers Dino Charge Characters Word Search</dc:title>
  <dcterms:created xsi:type="dcterms:W3CDTF">2021-11-18T03:39:26Z</dcterms:created>
  <dcterms:modified xsi:type="dcterms:W3CDTF">2021-11-18T03:39:26Z</dcterms:modified>
</cp:coreProperties>
</file>