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⚡Rangers Dino Fury Episodes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Secret Santa    </w:t>
      </w:r>
      <w:r>
        <w:t xml:space="preserve">   Void Trap    </w:t>
      </w:r>
      <w:r>
        <w:t xml:space="preserve">   Waking Nightmares    </w:t>
      </w:r>
      <w:r>
        <w:t xml:space="preserve">   The Makeover    </w:t>
      </w:r>
      <w:r>
        <w:t xml:space="preserve">   Crossed Wires    </w:t>
      </w:r>
      <w:r>
        <w:t xml:space="preserve">   Our Hero    </w:t>
      </w:r>
      <w:r>
        <w:t xml:space="preserve">   Ancient History    </w:t>
      </w:r>
      <w:r>
        <w:t xml:space="preserve">   Storm Surge    </w:t>
      </w:r>
      <w:r>
        <w:t xml:space="preserve">   Old Foes    </w:t>
      </w:r>
      <w:r>
        <w:t xml:space="preserve">   The Matchmaker    </w:t>
      </w:r>
      <w:r>
        <w:t xml:space="preserve">   Super Hotshot    </w:t>
      </w:r>
      <w:r>
        <w:t xml:space="preserve">   McScary Manor    </w:t>
      </w:r>
      <w:r>
        <w:t xml:space="preserve">   Phoning Home    </w:t>
      </w:r>
      <w:r>
        <w:t xml:space="preserve">   Cut Off    </w:t>
      </w:r>
      <w:r>
        <w:t xml:space="preserve">   Unexpected Guest    </w:t>
      </w:r>
      <w:r>
        <w:t xml:space="preserve">   Stego Search    </w:t>
      </w:r>
      <w:r>
        <w:t xml:space="preserve">   Superstition Strikes    </w:t>
      </w:r>
      <w:r>
        <w:t xml:space="preserve">   Winning Attitude    </w:t>
      </w:r>
      <w:r>
        <w:t xml:space="preserve">   New Recruits    </w:t>
      </w:r>
      <w:r>
        <w:t xml:space="preserve">   Lost Signal    </w:t>
      </w:r>
      <w:r>
        <w:t xml:space="preserve">   Sporix Unleashed    </w:t>
      </w:r>
      <w:r>
        <w:t xml:space="preserve">   Destination Dinohenge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⚡Rangers Dino Fury Episodes Wordsearch</dc:title>
  <dcterms:created xsi:type="dcterms:W3CDTF">2021-11-18T03:39:16Z</dcterms:created>
  <dcterms:modified xsi:type="dcterms:W3CDTF">2021-11-18T03:39:16Z</dcterms:modified>
</cp:coreProperties>
</file>