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⚡Rangers Dino Fury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Boom Tower    </w:t>
      </w:r>
      <w:r>
        <w:t xml:space="preserve">   Mucus    </w:t>
      </w:r>
      <w:r>
        <w:t xml:space="preserve">   Void Knight    </w:t>
      </w:r>
      <w:r>
        <w:t xml:space="preserve">   Sporix Beasts    </w:t>
      </w:r>
      <w:r>
        <w:t xml:space="preserve">   Mosazord    </w:t>
      </w:r>
      <w:r>
        <w:t xml:space="preserve">   Ankylozord    </w:t>
      </w:r>
      <w:r>
        <w:t xml:space="preserve">   Stegozord    </w:t>
      </w:r>
      <w:r>
        <w:t xml:space="preserve">   Tricerazord    </w:t>
      </w:r>
      <w:r>
        <w:t xml:space="preserve">   Tiger Zord    </w:t>
      </w:r>
      <w:r>
        <w:t xml:space="preserve">   T-rex Champion Zord    </w:t>
      </w:r>
      <w:r>
        <w:t xml:space="preserve">   Aiyon    </w:t>
      </w:r>
      <w:r>
        <w:t xml:space="preserve">   Amelia    </w:t>
      </w:r>
      <w:r>
        <w:t xml:space="preserve">   Javier    </w:t>
      </w:r>
      <w:r>
        <w:t xml:space="preserve">   Ollie    </w:t>
      </w:r>
      <w:r>
        <w:t xml:space="preserve">   Izzy    </w:t>
      </w:r>
      <w:r>
        <w:t xml:space="preserve">   Zato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⚡Rangers Dino Fury Wordsearch</dc:title>
  <dcterms:created xsi:type="dcterms:W3CDTF">2021-11-18T03:38:39Z</dcterms:created>
  <dcterms:modified xsi:type="dcterms:W3CDTF">2021-11-18T03:38:39Z</dcterms:modified>
</cp:coreProperties>
</file>