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Rangers Jungle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Camille    </w:t>
      </w:r>
      <w:r>
        <w:t xml:space="preserve">   Casey    </w:t>
      </w:r>
      <w:r>
        <w:t xml:space="preserve">   Cheetah    </w:t>
      </w:r>
      <w:r>
        <w:t xml:space="preserve">   DaiShi    </w:t>
      </w:r>
      <w:r>
        <w:t xml:space="preserve">   Dominic    </w:t>
      </w:r>
      <w:r>
        <w:t xml:space="preserve">   Elephant    </w:t>
      </w:r>
      <w:r>
        <w:t xml:space="preserve">   Finn    </w:t>
      </w:r>
      <w:r>
        <w:t xml:space="preserve">   Fran    </w:t>
      </w:r>
      <w:r>
        <w:t xml:space="preserve">   Guin    </w:t>
      </w:r>
      <w:r>
        <w:t xml:space="preserve">   Jaguar    </w:t>
      </w:r>
      <w:r>
        <w:t xml:space="preserve">   JungleKarma    </w:t>
      </w:r>
      <w:r>
        <w:t xml:space="preserve">   Lily    </w:t>
      </w:r>
      <w:r>
        <w:t xml:space="preserve">   Lope    </w:t>
      </w:r>
      <w:r>
        <w:t xml:space="preserve">   Mao    </w:t>
      </w:r>
      <w:r>
        <w:t xml:space="preserve">   Overlords    </w:t>
      </w:r>
      <w:r>
        <w:t xml:space="preserve">   PaiShua    </w:t>
      </w:r>
      <w:r>
        <w:t xml:space="preserve">   Phant    </w:t>
      </w:r>
      <w:r>
        <w:t xml:space="preserve">   PhantomBeasts    </w:t>
      </w:r>
      <w:r>
        <w:t xml:space="preserve">   Rhino    </w:t>
      </w:r>
      <w:r>
        <w:t xml:space="preserve">   Rilla    </w:t>
      </w:r>
      <w:r>
        <w:t xml:space="preserve">   RobertJames    </w:t>
      </w:r>
      <w:r>
        <w:t xml:space="preserve">   Shark    </w:t>
      </w:r>
      <w:r>
        <w:t xml:space="preserve">   Swoop    </w:t>
      </w:r>
      <w:r>
        <w:t xml:space="preserve">   Theo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Rangers Jungle Fury</dc:title>
  <dcterms:created xsi:type="dcterms:W3CDTF">2021-10-11T14:42:53Z</dcterms:created>
  <dcterms:modified xsi:type="dcterms:W3CDTF">2021-10-11T14:42:53Z</dcterms:modified>
</cp:coreProperties>
</file>