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sabertooth zord    </w:t>
      </w:r>
      <w:r>
        <w:t xml:space="preserve">   mastadon    </w:t>
      </w:r>
      <w:r>
        <w:t xml:space="preserve">   triceratops    </w:t>
      </w:r>
      <w:r>
        <w:t xml:space="preserve">   gold ranger    </w:t>
      </w:r>
      <w:r>
        <w:t xml:space="preserve">   alpha 5    </w:t>
      </w:r>
      <w:r>
        <w:t xml:space="preserve">   baboo    </w:t>
      </w:r>
      <w:r>
        <w:t xml:space="preserve">   squat    </w:t>
      </w:r>
      <w:r>
        <w:t xml:space="preserve">   rita repulsa    </w:t>
      </w:r>
      <w:r>
        <w:t xml:space="preserve">   red ranger    </w:t>
      </w:r>
      <w:r>
        <w:t xml:space="preserve">   pink ranger    </w:t>
      </w:r>
      <w:r>
        <w:t xml:space="preserve">   yellow ranger    </w:t>
      </w:r>
      <w:r>
        <w:t xml:space="preserve">   black ranger    </w:t>
      </w:r>
      <w:r>
        <w:t xml:space="preserve">   blue ranger    </w:t>
      </w:r>
      <w:r>
        <w:t xml:space="preserve">   goldar    </w:t>
      </w:r>
      <w:r>
        <w:t xml:space="preserve">   lord zed    </w:t>
      </w:r>
      <w:r>
        <w:t xml:space="preserve">   command center    </w:t>
      </w:r>
      <w:r>
        <w:t xml:space="preserve">   megazord    </w:t>
      </w:r>
      <w:r>
        <w:t xml:space="preserve">   zordon    </w:t>
      </w:r>
      <w:r>
        <w:t xml:space="preserve">   tigerzord    </w:t>
      </w:r>
      <w:r>
        <w:t xml:space="preserve">   dragozord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Rangers</dc:title>
  <dcterms:created xsi:type="dcterms:W3CDTF">2021-10-11T14:43:19Z</dcterms:created>
  <dcterms:modified xsi:type="dcterms:W3CDTF">2021-10-11T14:43:19Z</dcterms:modified>
</cp:coreProperties>
</file>