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To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roots    </w:t>
      </w:r>
      <w:r>
        <w:t xml:space="preserve">   prayer    </w:t>
      </w:r>
      <w:r>
        <w:t xml:space="preserve">   word    </w:t>
      </w:r>
      <w:r>
        <w:t xml:space="preserve">   feel    </w:t>
      </w:r>
      <w:r>
        <w:t xml:space="preserve">   act    </w:t>
      </w:r>
      <w:r>
        <w:t xml:space="preserve">   think    </w:t>
      </w:r>
      <w:r>
        <w:t xml:space="preserve">   fruitful    </w:t>
      </w:r>
      <w:r>
        <w:t xml:space="preserve">   change    </w:t>
      </w:r>
      <w:r>
        <w:t xml:space="preserve">   temperance    </w:t>
      </w:r>
      <w:r>
        <w:t xml:space="preserve">   meekness    </w:t>
      </w:r>
      <w:r>
        <w:t xml:space="preserve">   faith    </w:t>
      </w:r>
      <w:r>
        <w:t xml:space="preserve">   goodness    </w:t>
      </w:r>
      <w:r>
        <w:t xml:space="preserve">   gentleness    </w:t>
      </w:r>
      <w:r>
        <w:t xml:space="preserve">   patience    </w:t>
      </w:r>
      <w:r>
        <w:t xml:space="preserve">   longsuffering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To Change</dc:title>
  <dcterms:created xsi:type="dcterms:W3CDTF">2021-10-11T14:42:48Z</dcterms:created>
  <dcterms:modified xsi:type="dcterms:W3CDTF">2021-10-11T14:42:48Z</dcterms:modified>
</cp:coreProperties>
</file>