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Power Tools</w:t>
      </w:r>
    </w:p>
    <w:p>
      <w:pPr>
        <w:pStyle w:val="Questions"/>
      </w:pPr>
      <w:r>
        <w:t xml:space="preserve">1. REOWP LLDIR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OPERW TIERM SWA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XTOR TBI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ADEPS BTI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COGNPI ASW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RCSOS UTC WSA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YEKOEHL WSA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OOWD PARS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RAB ALMPC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OOWD SECWR LMPAC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ALANMU HADN RLDLI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RDNWEO YRP BRA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ESDPE UAQRES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DOWO HISLEC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OWOD RCONER CMALP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JGI AWS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OEPLRBTA RLLID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NBAD SAW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RRTEUO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RDNEAS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Tools</dc:title>
  <dcterms:created xsi:type="dcterms:W3CDTF">2021-10-11T14:43:48Z</dcterms:created>
  <dcterms:modified xsi:type="dcterms:W3CDTF">2021-10-11T14:43:48Z</dcterms:modified>
</cp:coreProperties>
</file>