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Loss of a body 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Prevents the risk of shock when used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Protects you from cuts on a table saw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for ripping plywood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to drive screws into drywall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Check for nicks, and exposed wires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Equipment shall be _________ or double insulated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for cutting trim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happen when a saw blade binds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PPE used with powder actuated tools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 or adjust saw blades only when equipment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 holes in drywall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Tools</dc:title>
  <dcterms:created xsi:type="dcterms:W3CDTF">2021-10-11T14:43:33Z</dcterms:created>
  <dcterms:modified xsi:type="dcterms:W3CDTF">2021-10-11T14:43:33Z</dcterms:modified>
</cp:coreProperties>
</file>