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used for shaping the edge of a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used for crosscutting and the saw is pulled on a long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used for cutting curves and the blade is a large band saw.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used for sanding projects to exact thicknesses.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used for crosscutting and can cut compound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used for drill perfectly strait holes in boards.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used primarily for ripping wood, and has a large table that the saw sits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used to smooth the edge of the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used to make the board thinner.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for turning square boards into round boards.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Tools</dc:title>
  <dcterms:created xsi:type="dcterms:W3CDTF">2021-10-11T14:43:37Z</dcterms:created>
  <dcterms:modified xsi:type="dcterms:W3CDTF">2021-10-11T14:43:37Z</dcterms:modified>
</cp:coreProperties>
</file>