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GAMES    </w:t>
      </w:r>
      <w:r>
        <w:t xml:space="preserve">   XBOX    </w:t>
      </w:r>
      <w:r>
        <w:t xml:space="preserve">   PETER    </w:t>
      </w:r>
      <w:r>
        <w:t xml:space="preserve">   PITFALL    </w:t>
      </w:r>
      <w:r>
        <w:t xml:space="preserve">   ARCADE    </w:t>
      </w:r>
      <w:r>
        <w:t xml:space="preserve">   PAC MAN    </w:t>
      </w:r>
      <w:r>
        <w:t xml:space="preserve">   TETRIS    </w:t>
      </w:r>
      <w:r>
        <w:t xml:space="preserve">   FROGGER    </w:t>
      </w:r>
      <w:r>
        <w:t xml:space="preserve">   DONKEY KONG    </w:t>
      </w:r>
      <w:r>
        <w:t xml:space="preserve">   MINECRAFT    </w:t>
      </w:r>
      <w:r>
        <w:t xml:space="preserve">   MARIO    </w:t>
      </w:r>
      <w:r>
        <w:t xml:space="preserve">   LIFE    </w:t>
      </w:r>
      <w:r>
        <w:t xml:space="preserve">   A    </w:t>
      </w:r>
      <w:r>
        <w:t xml:space="preserve">   GODLY    </w:t>
      </w:r>
      <w:r>
        <w:t xml:space="preserve">   FOR    </w:t>
      </w:r>
      <w:r>
        <w:t xml:space="preserve">   NEED    </w:t>
      </w:r>
      <w:r>
        <w:t xml:space="preserve">   WE    </w:t>
      </w:r>
      <w:r>
        <w:t xml:space="preserve">   EVERYTHING    </w:t>
      </w:r>
      <w:r>
        <w:t xml:space="preserve">   US    </w:t>
      </w:r>
      <w:r>
        <w:t xml:space="preserve">   GIVEN    </w:t>
      </w:r>
      <w:r>
        <w:t xml:space="preserve">   HAS    </w:t>
      </w:r>
      <w:r>
        <w:t xml:space="preserve">   POWER    </w:t>
      </w:r>
      <w:r>
        <w:t xml:space="preserve">   DIVINE    </w:t>
      </w:r>
      <w:r>
        <w:t xml:space="preserve">   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</dc:title>
  <dcterms:created xsi:type="dcterms:W3CDTF">2021-10-11T14:43:50Z</dcterms:created>
  <dcterms:modified xsi:type="dcterms:W3CDTF">2021-10-11T14:43:50Z</dcterms:modified>
</cp:coreProperties>
</file>