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Power Up</w:t>
      </w:r>
    </w:p>
    <w:p>
      <w:pPr>
        <w:pStyle w:val="Questions"/>
      </w:pPr>
      <w:r>
        <w:t xml:space="preserve">1. BXXO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OMARI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EDNE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WPROE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DENVII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NIEGV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HENVYGIRET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IEFL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ESITRT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CPA NAM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OREGRGF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SSUJE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PETRE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Up</dc:title>
  <dcterms:created xsi:type="dcterms:W3CDTF">2021-10-11T14:43:53Z</dcterms:created>
  <dcterms:modified xsi:type="dcterms:W3CDTF">2021-10-11T14:43:53Z</dcterms:modified>
</cp:coreProperties>
</file>