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Christ    </w:t>
      </w:r>
      <w:r>
        <w:t xml:space="preserve">   Church    </w:t>
      </w:r>
      <w:r>
        <w:t xml:space="preserve">   Bible    </w:t>
      </w:r>
      <w:r>
        <w:t xml:space="preserve">   Holy Spirit    </w:t>
      </w:r>
      <w:r>
        <w:t xml:space="preserve">   Heaven    </w:t>
      </w:r>
      <w:r>
        <w:t xml:space="preserve">   Salvation    </w:t>
      </w:r>
      <w:r>
        <w:t xml:space="preserve">   Faith    </w:t>
      </w:r>
      <w:r>
        <w:t xml:space="preserve">   Josiah    </w:t>
      </w:r>
      <w:r>
        <w:t xml:space="preserve">   Cross    </w:t>
      </w:r>
      <w:r>
        <w:t xml:space="preserve">   Grace    </w:t>
      </w:r>
      <w:r>
        <w:t xml:space="preserve">   Baptism    </w:t>
      </w:r>
      <w:r>
        <w:t xml:space="preserve">   Jesus    </w:t>
      </w:r>
      <w:r>
        <w:t xml:space="preserve">   God    </w:t>
      </w:r>
      <w:r>
        <w:t xml:space="preserve">   Abram    </w:t>
      </w:r>
      <w:r>
        <w:t xml:space="preserve">   Game    </w:t>
      </w:r>
      <w:r>
        <w:t xml:space="preserve">   Raise    </w:t>
      </w:r>
      <w:r>
        <w:t xml:space="preserve">   Power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Up</dc:title>
  <dcterms:created xsi:type="dcterms:W3CDTF">2021-10-11T14:43:54Z</dcterms:created>
  <dcterms:modified xsi:type="dcterms:W3CDTF">2021-10-11T14:43:54Z</dcterms:modified>
</cp:coreProperties>
</file>