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Up! (with Education {part 2})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Success    </w:t>
      </w:r>
      <w:r>
        <w:t xml:space="preserve">   Learning    </w:t>
      </w:r>
      <w:r>
        <w:t xml:space="preserve">   Power Up    </w:t>
      </w:r>
      <w:r>
        <w:t xml:space="preserve">   Bursary    </w:t>
      </w:r>
      <w:r>
        <w:t xml:space="preserve">   College    </w:t>
      </w:r>
      <w:r>
        <w:t xml:space="preserve">   Education    </w:t>
      </w:r>
      <w:r>
        <w:t xml:space="preserve">   Elementary    </w:t>
      </w:r>
      <w:r>
        <w:t xml:space="preserve">   Facilitator    </w:t>
      </w:r>
      <w:r>
        <w:t xml:space="preserve">   GED    </w:t>
      </w:r>
      <w:r>
        <w:t xml:space="preserve">   Graduate    </w:t>
      </w:r>
      <w:r>
        <w:t xml:space="preserve">   High School    </w:t>
      </w:r>
      <w:r>
        <w:t xml:space="preserve">   Internet    </w:t>
      </w:r>
      <w:r>
        <w:t xml:space="preserve">   Library    </w:t>
      </w:r>
      <w:r>
        <w:t xml:space="preserve">   Post Secondary    </w:t>
      </w:r>
      <w:r>
        <w:t xml:space="preserve">   Preschool    </w:t>
      </w:r>
      <w:r>
        <w:t xml:space="preserve">   Professor    </w:t>
      </w:r>
      <w:r>
        <w:t xml:space="preserve">   Scholarship    </w:t>
      </w:r>
      <w:r>
        <w:t xml:space="preserve">   Student    </w:t>
      </w:r>
      <w:r>
        <w:t xml:space="preserve">   Student Loan    </w:t>
      </w:r>
      <w:r>
        <w:t xml:space="preserve">   Teacher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Up! (with Education {part 2})</dc:title>
  <dcterms:created xsi:type="dcterms:W3CDTF">2021-10-11T14:43:10Z</dcterms:created>
  <dcterms:modified xsi:type="dcterms:W3CDTF">2021-10-11T14:43:10Z</dcterms:modified>
</cp:coreProperties>
</file>