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 brief statement of the main points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 the similarity or dissimilarity.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 methodically and in detail the constitution or structure of, typically for purposes of explanation and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approval, comfort, or encouragement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strikingly different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estimate that (a specified thing) will happen in the future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or devise methodically (a strategy or a proposal).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an account in words of (someone or something), including all the relevant characteristics, qualities,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an idea of the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deduce or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(an idea, situation, or problem) clear to someone by describing it in more detail or revealing relevant facts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copy (a drawing, map, or design) by drawing over its lines on a superimposed piece of transparent paper.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Verbs</dc:title>
  <dcterms:created xsi:type="dcterms:W3CDTF">2021-10-11T14:43:46Z</dcterms:created>
  <dcterms:modified xsi:type="dcterms:W3CDTF">2021-10-11T14:43:46Z</dcterms:modified>
</cp:coreProperties>
</file>