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Power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grumbled    </w:t>
      </w:r>
      <w:r>
        <w:t xml:space="preserve">   approve    </w:t>
      </w:r>
      <w:r>
        <w:t xml:space="preserve">   copied    </w:t>
      </w:r>
      <w:r>
        <w:t xml:space="preserve">   folds    </w:t>
      </w:r>
      <w:r>
        <w:t xml:space="preserve">   flutter    </w:t>
      </w:r>
      <w:r>
        <w:t xml:space="preserve">   quivered    </w:t>
      </w:r>
      <w:r>
        <w:t xml:space="preserve">   paddled    </w:t>
      </w:r>
      <w:r>
        <w:t xml:space="preserve">   weird    </w:t>
      </w:r>
      <w:r>
        <w:t xml:space="preserve">   changed    </w:t>
      </w:r>
      <w:r>
        <w:t xml:space="preserve">   beautiful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Words</dc:title>
  <dcterms:created xsi:type="dcterms:W3CDTF">2021-10-11T14:44:01Z</dcterms:created>
  <dcterms:modified xsi:type="dcterms:W3CDTF">2021-10-11T14:44:01Z</dcterms:modified>
</cp:coreProperties>
</file>