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 1G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have    </w:t>
      </w:r>
      <w:r>
        <w:t xml:space="preserve">   they    </w:t>
      </w:r>
      <w:r>
        <w:t xml:space="preserve">   she    </w:t>
      </w:r>
      <w:r>
        <w:t xml:space="preserve">   love    </w:t>
      </w:r>
      <w:r>
        <w:t xml:space="preserve">   said    </w:t>
      </w:r>
      <w:r>
        <w:t xml:space="preserve">   there    </w:t>
      </w:r>
      <w:r>
        <w:t xml:space="preserve">   here    </w:t>
      </w:r>
      <w:r>
        <w:t xml:space="preserve">   all    </w:t>
      </w:r>
      <w:r>
        <w:t xml:space="preserve">   come    </w:t>
      </w:r>
      <w:r>
        <w:t xml:space="preserve">   can    </w:t>
      </w:r>
      <w:r>
        <w:t xml:space="preserve">   like    </w:t>
      </w:r>
      <w:r>
        <w:t xml:space="preserve">   little    </w:t>
      </w:r>
      <w:r>
        <w:t xml:space="preserve">   want    </w:t>
      </w:r>
      <w:r>
        <w:t xml:space="preserve">   where    </w:t>
      </w:r>
      <w:r>
        <w:t xml:space="preserve">   yes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 1G</dc:title>
  <dcterms:created xsi:type="dcterms:W3CDTF">2021-10-11T14:43:12Z</dcterms:created>
  <dcterms:modified xsi:type="dcterms:W3CDTF">2021-10-11T14:43:12Z</dcterms:modified>
</cp:coreProperties>
</file>