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 the main idea. Tell the beginning, middle, and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Create. Put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Hypothesize Make an educated (smart) guess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 between the lines. What is the hidden meaning?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Outline.  Explain the development. Follow (or explain) the path.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 me about it. Give details about it. Paint a picture with words.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 me or show me. Tell the steps.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 the good and the bad. Judge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 all the ways they are the same.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up the information.  Prove.  Provide 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 all the ways they are different.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it down into parts. Tell about the parts.</w:t>
            </w:r>
          </w:p>
        </w:tc>
      </w:tr>
    </w:tbl>
    <w:p>
      <w:pPr>
        <w:pStyle w:val="WordBankSmall"/>
      </w:pPr>
      <w:r>
        <w:t xml:space="preserve">   analyze    </w:t>
      </w:r>
      <w:r>
        <w:t xml:space="preserve">   evaluate    </w:t>
      </w:r>
      <w:r>
        <w:t xml:space="preserve">   describe    </w:t>
      </w:r>
      <w:r>
        <w:t xml:space="preserve">   infer    </w:t>
      </w:r>
      <w:r>
        <w:t xml:space="preserve">   support    </w:t>
      </w:r>
      <w:r>
        <w:t xml:space="preserve">   explain    </w:t>
      </w:r>
      <w:r>
        <w:t xml:space="preserve">   summarize    </w:t>
      </w:r>
      <w:r>
        <w:t xml:space="preserve">   compare    </w:t>
      </w:r>
      <w:r>
        <w:t xml:space="preserve">   contrast    </w:t>
      </w:r>
      <w:r>
        <w:t xml:space="preserve">   predict    </w:t>
      </w:r>
      <w:r>
        <w:t xml:space="preserve">   trace    </w:t>
      </w:r>
      <w:r>
        <w:t xml:space="preserve">   formulate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</dc:title>
  <dcterms:created xsi:type="dcterms:W3CDTF">2021-10-11T14:44:09Z</dcterms:created>
  <dcterms:modified xsi:type="dcterms:W3CDTF">2021-10-11T14:44:09Z</dcterms:modified>
</cp:coreProperties>
</file>