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shoe is missing, will you help me _____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makes people laugh is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  H  E spells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slide _______ the hill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'out'.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________ high!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One, two, ______, four.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______ through windows.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our class we have boys _____ girls!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bananas.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you ______ me do up my coat?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'little'.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</dc:title>
  <dcterms:created xsi:type="dcterms:W3CDTF">2021-10-11T14:42:51Z</dcterms:created>
  <dcterms:modified xsi:type="dcterms:W3CDTF">2021-10-11T14:42:51Z</dcterms:modified>
</cp:coreProperties>
</file>