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Power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Outstanding    </w:t>
      </w:r>
      <w:r>
        <w:t xml:space="preserve">   Fabulous    </w:t>
      </w:r>
      <w:r>
        <w:t xml:space="preserve">   Excellent    </w:t>
      </w:r>
      <w:r>
        <w:t xml:space="preserve">   Truly    </w:t>
      </w:r>
      <w:r>
        <w:t xml:space="preserve">   Precisely    </w:t>
      </w:r>
      <w:r>
        <w:t xml:space="preserve">   Positively    </w:t>
      </w:r>
      <w:r>
        <w:t xml:space="preserve">   Understood    </w:t>
      </w:r>
      <w:r>
        <w:t xml:space="preserve">   Assure    </w:t>
      </w:r>
      <w:r>
        <w:t xml:space="preserve">   Terrific    </w:t>
      </w:r>
      <w:r>
        <w:t xml:space="preserve">   Good    </w:t>
      </w:r>
      <w:r>
        <w:t xml:space="preserve">   Gladly    </w:t>
      </w:r>
      <w:r>
        <w:t xml:space="preserve">   Pardon Me    </w:t>
      </w:r>
      <w:r>
        <w:t xml:space="preserve">   Excuse Me    </w:t>
      </w:r>
      <w:r>
        <w:t xml:space="preserve">   Perfect    </w:t>
      </w:r>
      <w:r>
        <w:t xml:space="preserve">   Wonderful    </w:t>
      </w:r>
      <w:r>
        <w:t xml:space="preserve">   Fantastic    </w:t>
      </w:r>
      <w:r>
        <w:t xml:space="preserve">   Great    </w:t>
      </w:r>
      <w:r>
        <w:t xml:space="preserve">   Surely    </w:t>
      </w:r>
      <w:r>
        <w:t xml:space="preserve">   Definitely    </w:t>
      </w:r>
      <w:r>
        <w:t xml:space="preserve">   Marvelous    </w:t>
      </w:r>
      <w:r>
        <w:t xml:space="preserve">   Exactly    </w:t>
      </w:r>
      <w:r>
        <w:t xml:space="preserve">   Absolutely    </w:t>
      </w:r>
      <w:r>
        <w:t xml:space="preserve">   Certainly    </w:t>
      </w:r>
      <w:r>
        <w:t xml:space="preserve">   My Pleasure    </w:t>
      </w:r>
      <w:r>
        <w:t xml:space="preserve">   You're Welcome    </w:t>
      </w:r>
      <w:r>
        <w:t xml:space="preserve">   Thank you    </w:t>
      </w:r>
      <w:r>
        <w:t xml:space="preserve">   Please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 Words</dc:title>
  <dcterms:created xsi:type="dcterms:W3CDTF">2021-10-11T14:42:56Z</dcterms:created>
  <dcterms:modified xsi:type="dcterms:W3CDTF">2021-10-11T14:42:56Z</dcterms:modified>
</cp:coreProperties>
</file>