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tell all about in detail, who, what, when, and 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evidence for; to back it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retell or list in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down or break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 conclusions; read between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rate; give value to or to judge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teach or give reasons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build; to 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how two or more things are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how two or more things are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short version with all the main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tell what will happen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2021-10-11T14:42:58Z</dcterms:created>
  <dcterms:modified xsi:type="dcterms:W3CDTF">2021-10-11T14:42:58Z</dcterms:modified>
</cp:coreProperties>
</file>