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Power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Small"/>
      </w:pPr>
      <w:r>
        <w:t xml:space="preserve">   AN    </w:t>
      </w:r>
      <w:r>
        <w:t xml:space="preserve">   AT    </w:t>
      </w:r>
      <w:r>
        <w:t xml:space="preserve">   BE    </w:t>
      </w:r>
      <w:r>
        <w:t xml:space="preserve">   DO    </w:t>
      </w:r>
      <w:r>
        <w:t xml:space="preserve">   GO    </w:t>
      </w:r>
      <w:r>
        <w:t xml:space="preserve">   HE    </w:t>
      </w:r>
      <w:r>
        <w:t xml:space="preserve">   IN    </w:t>
      </w:r>
      <w:r>
        <w:t xml:space="preserve">   IS    </w:t>
      </w:r>
      <w:r>
        <w:t xml:space="preserve">   IT    </w:t>
      </w:r>
      <w:r>
        <w:t xml:space="preserve">   ME    </w:t>
      </w:r>
      <w:r>
        <w:t xml:space="preserve">   MY    </w:t>
      </w:r>
      <w:r>
        <w:t xml:space="preserve">   NO    </w:t>
      </w:r>
      <w:r>
        <w:t xml:space="preserve">   OF    </w:t>
      </w:r>
      <w:r>
        <w:t xml:space="preserve">   ON    </w:t>
      </w:r>
      <w:r>
        <w:t xml:space="preserve">   THE    </w:t>
      </w:r>
      <w:r>
        <w:t xml:space="preserve">   TO    </w:t>
      </w:r>
      <w:r>
        <w:t xml:space="preserve">   UP    </w:t>
      </w:r>
      <w:r>
        <w:t xml:space="preserve">   WE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 Words</dc:title>
  <dcterms:created xsi:type="dcterms:W3CDTF">2021-10-11T14:43:05Z</dcterms:created>
  <dcterms:modified xsi:type="dcterms:W3CDTF">2021-10-11T14:43:05Z</dcterms:modified>
</cp:coreProperties>
</file>