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Power 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formulate    </w:t>
      </w:r>
      <w:r>
        <w:t xml:space="preserve">   predict    </w:t>
      </w:r>
      <w:r>
        <w:t xml:space="preserve">   evaluate    </w:t>
      </w:r>
      <w:r>
        <w:t xml:space="preserve">   analyze    </w:t>
      </w:r>
      <w:r>
        <w:t xml:space="preserve">   summarize    </w:t>
      </w:r>
      <w:r>
        <w:t xml:space="preserve">   describe    </w:t>
      </w:r>
      <w:r>
        <w:t xml:space="preserve">   explain    </w:t>
      </w:r>
      <w:r>
        <w:t xml:space="preserve">   trace    </w:t>
      </w:r>
      <w:r>
        <w:t xml:space="preserve">   infer    </w:t>
      </w:r>
      <w:r>
        <w:t xml:space="preserve">   support    </w:t>
      </w:r>
      <w:r>
        <w:t xml:space="preserve">   contrast    </w:t>
      </w:r>
      <w:r>
        <w:t xml:space="preserve">   compare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Words Word Search</dc:title>
  <dcterms:created xsi:type="dcterms:W3CDTF">2021-10-11T14:43:07Z</dcterms:created>
  <dcterms:modified xsi:type="dcterms:W3CDTF">2021-10-11T14:43:07Z</dcterms:modified>
</cp:coreProperties>
</file>