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Appreciate    </w:t>
      </w:r>
      <w:r>
        <w:t xml:space="preserve">   Approach    </w:t>
      </w:r>
      <w:r>
        <w:t xml:space="preserve">   Defeat    </w:t>
      </w:r>
      <w:r>
        <w:t xml:space="preserve">   Donated    </w:t>
      </w:r>
      <w:r>
        <w:t xml:space="preserve">   Fascinating    </w:t>
      </w:r>
      <w:r>
        <w:t xml:space="preserve">   Gaining    </w:t>
      </w:r>
      <w:r>
        <w:t xml:space="preserve">   Harm    </w:t>
      </w:r>
      <w:r>
        <w:t xml:space="preserve">   Include    </w:t>
      </w:r>
      <w:r>
        <w:t xml:space="preserve">   Inspired    </w:t>
      </w:r>
      <w:r>
        <w:t xml:space="preserve">   Interact    </w:t>
      </w:r>
      <w:r>
        <w:t xml:space="preserve">   Pain    </w:t>
      </w:r>
      <w:r>
        <w:t xml:space="preserve">   Probably    </w:t>
      </w:r>
      <w:r>
        <w:t xml:space="preserve">   Typically    </w:t>
      </w:r>
      <w:r>
        <w:t xml:space="preserve">   Usually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2021-10-11T14:43:15Z</dcterms:created>
  <dcterms:modified xsi:type="dcterms:W3CDTF">2021-10-11T14:43:15Z</dcterms:modified>
</cp:coreProperties>
</file>