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Power and Conflict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Checking out me history    </w:t>
      </w:r>
      <w:r>
        <w:t xml:space="preserve">   Tissue    </w:t>
      </w:r>
      <w:r>
        <w:t xml:space="preserve">   Storm on the Island    </w:t>
      </w:r>
      <w:r>
        <w:t xml:space="preserve">   My Last Duchess    </w:t>
      </w:r>
      <w:r>
        <w:t xml:space="preserve">   London    </w:t>
      </w:r>
      <w:r>
        <w:t xml:space="preserve">   The Prelude    </w:t>
      </w:r>
      <w:r>
        <w:t xml:space="preserve">   Charge of the Light Brigade    </w:t>
      </w:r>
      <w:r>
        <w:t xml:space="preserve">   poppies    </w:t>
      </w:r>
      <w:r>
        <w:t xml:space="preserve">   Bayonet Charge    </w:t>
      </w:r>
      <w:r>
        <w:t xml:space="preserve">   War Photographer    </w:t>
      </w:r>
      <w:r>
        <w:t xml:space="preserve">   Ozymandias    </w:t>
      </w:r>
      <w:r>
        <w:t xml:space="preserve">   Exposure    </w:t>
      </w:r>
      <w:r>
        <w:t xml:space="preserve">   The Emigree    </w:t>
      </w:r>
      <w:r>
        <w:t xml:space="preserve">   Kamikaze    </w:t>
      </w:r>
      <w:r>
        <w:t xml:space="preserve">   Remains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 and Conflict</dc:title>
  <dcterms:created xsi:type="dcterms:W3CDTF">2021-10-11T14:42:48Z</dcterms:created>
  <dcterms:modified xsi:type="dcterms:W3CDTF">2021-10-11T14:42:48Z</dcterms:modified>
</cp:coreProperties>
</file>